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488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2269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руб., назначенный на основании постановления по делу об административном правонарушении №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4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(судебная повестка)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ся, заявлений о рассмотрении дела в его отсутствие не предоставил. Согласно отчету, срок хранения корреспонденции истек.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>
        <w:rPr>
          <w:rFonts w:ascii="Times New Roman" w:eastAsia="Times New Roman" w:hAnsi="Times New Roman" w:cs="Times New Roman"/>
          <w:sz w:val="28"/>
          <w:szCs w:val="28"/>
        </w:rPr>
        <w:t>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5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ч.3 ст.12.5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>зание в виде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37rplc-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4882520106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Михеева </w:t>
      </w:r>
    </w:p>
    <w:p>
      <w:pPr>
        <w:widowControl w:val="0"/>
        <w:tabs>
          <w:tab w:val="left" w:pos="93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97757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36rplc-40">
    <w:name w:val="cat-UserDefined grp-36 rplc-40"/>
    <w:basedOn w:val="DefaultParagraphFont"/>
  </w:style>
  <w:style w:type="character" w:customStyle="1" w:styleId="cat-UserDefinedgrp-37rplc-43">
    <w:name w:val="cat-UserDefined grp-37 rplc-43"/>
    <w:basedOn w:val="DefaultParagraphFont"/>
  </w:style>
  <w:style w:type="character" w:customStyle="1" w:styleId="cat-UserDefinedgrp-36rplc-45">
    <w:name w:val="cat-UserDefined grp-3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014B4-E5A4-4525-B9AD-D2DE3F919F9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